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825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86MS0061-01-2025-003205-63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Бушуева Константина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26 июля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Бушуев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2</w:t>
      </w:r>
      <w:r>
        <w:rPr>
          <w:rFonts w:ascii="Times New Roman" w:eastAsia="Times New Roman" w:hAnsi="Times New Roman" w:cs="Times New Roman"/>
          <w:sz w:val="27"/>
          <w:szCs w:val="27"/>
        </w:rPr>
        <w:t>4/2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Бушуев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явился,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Бушуева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33777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Бушуева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Бушуев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Бушуева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Бушуева Константина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0412365400615008252515151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825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